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and Deposition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mass of ice that formed on land and moves slowly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deposit of sediment that forms where a stream enters a large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laying down or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crumbly, windblown deposit of silt and clay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current that flows parallel to the shoreline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pile of angular rocks and sediment from a rockfall​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combines the element oxygen with other elements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grinding away of rock or other surfaces as particles carried by wind, water, or ice scrape against them​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weathered material from one location to another​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the materials that are part of a rock into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rapid downhill movement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downhill movement of a large mass of rocks or soil because of the pull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broad, C-shaped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mound or ridge of unsorted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layered sediment deposited by streams of water that flow from a melting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various sizes of sediment deposited by a glacier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 Crossword Puzzle</dc:title>
  <dcterms:created xsi:type="dcterms:W3CDTF">2021-10-11T21:33:51Z</dcterms:created>
  <dcterms:modified xsi:type="dcterms:W3CDTF">2021-10-11T21:33:51Z</dcterms:modified>
</cp:coreProperties>
</file>