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 Erosion and Deposition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barrier island    </w:t>
      </w:r>
      <w:r>
        <w:t xml:space="preserve">   oxidation    </w:t>
      </w:r>
      <w:r>
        <w:t xml:space="preserve">   exfoliation    </w:t>
      </w:r>
      <w:r>
        <w:t xml:space="preserve">   mechanical    </w:t>
      </w:r>
      <w:r>
        <w:t xml:space="preserve">   alpine glacier    </w:t>
      </w:r>
      <w:r>
        <w:t xml:space="preserve">   continental glacier    </w:t>
      </w:r>
      <w:r>
        <w:t xml:space="preserve">   arete    </w:t>
      </w:r>
      <w:r>
        <w:t xml:space="preserve">   oxbow    </w:t>
      </w:r>
      <w:r>
        <w:t xml:space="preserve">   erratic    </w:t>
      </w:r>
      <w:r>
        <w:t xml:space="preserve">   glacier    </w:t>
      </w:r>
      <w:r>
        <w:t xml:space="preserve">   acid rain    </w:t>
      </w:r>
      <w:r>
        <w:t xml:space="preserve">   chemical    </w:t>
      </w:r>
      <w:r>
        <w:t xml:space="preserve">   ice wedging    </w:t>
      </w:r>
      <w:r>
        <w:t xml:space="preserve">   abrasion    </w:t>
      </w:r>
      <w:r>
        <w:t xml:space="preserve">   deposition    </w:t>
      </w:r>
      <w:r>
        <w:t xml:space="preserve">   erosion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Erosion and Deposition</dc:title>
  <dcterms:created xsi:type="dcterms:W3CDTF">2021-10-11T21:34:15Z</dcterms:created>
  <dcterms:modified xsi:type="dcterms:W3CDTF">2021-10-11T21:34:15Z</dcterms:modified>
</cp:coreProperties>
</file>