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Weathering, Erosion,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from flowing water can carry sediment down a 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small pieces of rock, sand, and silt carried by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hill's _______ affects how gravity will act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moving weathered rock from one place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huge chunks of rock and soil slide down a slope all at once.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Hills formed from the dropped-off sediment from glaciers.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dropping of weathered rock by wind or moving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 sheets of 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rock breaking apart.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causes rocks and sediment to slide down mountains and cliffs.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carries sediment down a river or along a beach.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soil and other sediment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</dc:title>
  <dcterms:created xsi:type="dcterms:W3CDTF">2021-10-11T21:32:40Z</dcterms:created>
  <dcterms:modified xsi:type="dcterms:W3CDTF">2021-10-11T21:32:40Z</dcterms:modified>
</cp:coreProperties>
</file>