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Erosion, and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of forming desert pavements by wind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important force a geologist deals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places particles somewhere else as sediments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 water expands in pores and cracks, it forces materials apart - frost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weathering that uses forces to make big rocks into little 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mass of dense ice that flows under the influence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 environmental factor like frost or chemicals break down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valley is U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causing rocks to separate into thin layers or slabs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larger particles hop repeatedly over the stream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weathering that changes minerals into other minerals without dissolving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sea enters a glaciated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picks up and moves particles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works to bring underground rocks to the surface where they weather faster - frost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bowl-like depressions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and Deposition</dc:title>
  <dcterms:created xsi:type="dcterms:W3CDTF">2021-10-11T21:32:49Z</dcterms:created>
  <dcterms:modified xsi:type="dcterms:W3CDTF">2021-10-11T21:32:49Z</dcterms:modified>
</cp:coreProperties>
</file>