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Erosion, and Deposition</w:t>
      </w:r>
    </w:p>
    <w:p>
      <w:pPr>
        <w:pStyle w:val="Questions"/>
      </w:pPr>
      <w:r>
        <w:t xml:space="preserve">1. OOSIRNE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HLICMCAE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LIGAREC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OISL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AENIHCLMCA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RNWEGATIHE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OIXDINTOA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AABRSOIN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DALLINDSE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IDCA RAIN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IESVRR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NDIW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OUTNMISAN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TONRNIEMVEN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AETUPRTREEM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RTWAE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erosion    </w:t>
      </w:r>
      <w:r>
        <w:t xml:space="preserve">   chemical     </w:t>
      </w:r>
      <w:r>
        <w:t xml:space="preserve">   glacier    </w:t>
      </w:r>
      <w:r>
        <w:t xml:space="preserve">   soil    </w:t>
      </w:r>
      <w:r>
        <w:t xml:space="preserve">   mechanical     </w:t>
      </w:r>
      <w:r>
        <w:t xml:space="preserve">   weathering    </w:t>
      </w:r>
      <w:r>
        <w:t xml:space="preserve">   oxidation    </w:t>
      </w:r>
      <w:r>
        <w:t xml:space="preserve">   abrasion    </w:t>
      </w:r>
      <w:r>
        <w:t xml:space="preserve">   landslide    </w:t>
      </w:r>
      <w:r>
        <w:t xml:space="preserve">   acid rain    </w:t>
      </w:r>
      <w:r>
        <w:t xml:space="preserve">   rivers    </w:t>
      </w:r>
      <w:r>
        <w:t xml:space="preserve">   wind    </w:t>
      </w:r>
      <w:r>
        <w:t xml:space="preserve">   mountains    </w:t>
      </w:r>
      <w:r>
        <w:t xml:space="preserve">   environment    </w:t>
      </w:r>
      <w:r>
        <w:t xml:space="preserve">   temperature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</dc:title>
  <dcterms:created xsi:type="dcterms:W3CDTF">2021-10-11T21:33:04Z</dcterms:created>
  <dcterms:modified xsi:type="dcterms:W3CDTF">2021-10-11T21:33:04Z</dcterms:modified>
</cp:coreProperties>
</file>