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Chemical Weathering    </w:t>
      </w:r>
      <w:r>
        <w:t xml:space="preserve">   Deposition    </w:t>
      </w:r>
      <w:r>
        <w:t xml:space="preserve">   Erosion    </w:t>
      </w:r>
      <w:r>
        <w:t xml:space="preserve">   Exfoliation    </w:t>
      </w:r>
      <w:r>
        <w:t xml:space="preserve">   Frost Wedging    </w:t>
      </w:r>
      <w:r>
        <w:t xml:space="preserve">   Gully erosion    </w:t>
      </w:r>
      <w:r>
        <w:t xml:space="preserve">   Mechanical Weathering    </w:t>
      </w:r>
      <w:r>
        <w:t xml:space="preserve">   Oxidation    </w:t>
      </w:r>
      <w:r>
        <w:t xml:space="preserve">   Residual erosion    </w:t>
      </w:r>
      <w:r>
        <w:t xml:space="preserve">   Rill erosion    </w:t>
      </w:r>
      <w:r>
        <w:t xml:space="preserve">   Soil    </w:t>
      </w:r>
      <w:r>
        <w:t xml:space="preserve">   Soil horizon    </w:t>
      </w:r>
      <w:r>
        <w:t xml:space="preserve">   Soil profile    </w:t>
      </w:r>
      <w:r>
        <w:t xml:space="preserve">   Transported soil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Soil</dc:title>
  <dcterms:created xsi:type="dcterms:W3CDTF">2021-10-11T21:32:30Z</dcterms:created>
  <dcterms:modified xsi:type="dcterms:W3CDTF">2021-10-11T21:32:30Z</dcterms:modified>
</cp:coreProperties>
</file>