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Weathering, Erosion and 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pieces of rock that are moved and deposited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erosion where water runs down the side of a slope carving a small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chemical weathering due to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by which productive land becomes a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erosion that can defy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erosion that occurs when a channel widens and deepens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decreasing surface area, _____________ chances of chemical 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section of soil with many distinct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process of erosion where windblown particles scrape against rock surfaces and wear them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 of Earth's organisms and the environment in which they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steep slopes have this kind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process that occurs when water repeatedly freezes and thaws in cracks in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weathering where outer layers seem to peel away like an 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regardless of the type of soil, they all need this to develop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weathering where big rocks break down into smaller pieces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settling of eroded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change in elevation of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help break down organic material and helps increase water holding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row of trees planted perpendicular to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weathering where rocks and minerals undergo changes in their composition due to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distinct layer in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loose covering of weathered rock overlying bedrock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soil whose parent material has moved far from its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weathering that is favored in cold and dry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soil whose parent material is local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unweathered solid parent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removal and transport of weathered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most influential factor in soil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type of erosion that creates unsorted deposits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Weathering, Erosion and Soil</dc:title>
  <dcterms:created xsi:type="dcterms:W3CDTF">2021-10-11T21:32:42Z</dcterms:created>
  <dcterms:modified xsi:type="dcterms:W3CDTF">2021-10-11T21:32:42Z</dcterms:modified>
</cp:coreProperties>
</file>