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soild layer of rock beneath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breaks down rocks chemically ( ex: water, oxygen, carbon dioxide, acid 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expands and freezes creating cracks in rocks. Over time water continues to seep into rock creating bigger cracks eventually breaking the rock into pieces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that is made up of equal parts sand, silt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 that breaks  down rock and other substances at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colored substances that forms as remains of animals or plants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well soil supports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removal of rock particles by wind, water, ice, or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weathering where the rocks are physically broken down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 is full of tiny connected spaces that allow water to seep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  weathered material on the Earth's surface  in which plants can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 and Soil</dc:title>
  <dcterms:created xsi:type="dcterms:W3CDTF">2021-10-11T21:32:54Z</dcterms:created>
  <dcterms:modified xsi:type="dcterms:W3CDTF">2021-10-11T21:32:54Z</dcterms:modified>
</cp:coreProperties>
</file>