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&amp;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temperature changers can also contribute to 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the physical weathering and disaggregation, causes rocks to crumble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another dramatic example of a landscape formed by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weathering that is associated with haloclasty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breaking down or dissolving of rocks and minerals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form of chemical weathering in the process where a new solution is formed as chemicals in rock interact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rocks changing their chemical composition as they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where carbon dioxide from the air or soil that sometimes combines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process of weathering where the friction by rubbing away of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mass wasting that is associated with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process where the other layers flakes off in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agent of 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changes in the molecular structure of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called the frost weathering or cryofacturing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weathering, erosion, transportation and 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process of rocks changing their physical properties without changer their basic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chemical weathering in which the chemical bonds of the mineral are changed as it interacts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geological process in which earthen materials are worn away and transported by natural forces such as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type process of chemical weathering works on rocks that contain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</dc:title>
  <dcterms:created xsi:type="dcterms:W3CDTF">2021-10-12T20:36:05Z</dcterms:created>
  <dcterms:modified xsi:type="dcterms:W3CDTF">2021-10-12T20:36:05Z</dcterms:modified>
</cp:coreProperties>
</file>