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that have been wedged loose and about to fall on piles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Downward slipping of mass containing rocks or unconsolidated material moving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rock, regolith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Parts of minerals and organic matter that helps plants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being transformed into one or more componds.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flow of soil and rock fragments containing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physicals forces start breaking up a rock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of soil that are vertical that show its succession of horizons.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rocks that slide rapidly downslope.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gets frozen and it expands by 9 percent.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rocks that have been separated to expand more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 movement of soil and regolith going down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weathering makes a layer of rocks and minerals.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Vocab</dc:title>
  <dcterms:created xsi:type="dcterms:W3CDTF">2021-10-16T03:45:34Z</dcterms:created>
  <dcterms:modified xsi:type="dcterms:W3CDTF">2021-10-16T03:45:34Z</dcterms:modified>
</cp:coreProperties>
</file>