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Vocabulary word scramble</w:t>
      </w:r>
    </w:p>
    <w:p>
      <w:pPr>
        <w:pStyle w:val="Questions"/>
      </w:pPr>
      <w:r>
        <w:t xml:space="preserve">1. LNAHCEMACI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EALCMCIH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EREFZE ADN AWTH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ACBATNOIRNO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YRDYSSIHLO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IWHAREEGNT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DAINTOXIO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IBORASNA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ANIALM ITANCO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RFOST ENGDIWG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SEEEARL OF REESSURP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TPLAN OWHGRT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ICDA IRAN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RRIIFMNTOIMSANAIU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Mechanical    </w:t>
      </w:r>
      <w:r>
        <w:t xml:space="preserve">   Chemical    </w:t>
      </w:r>
      <w:r>
        <w:t xml:space="preserve">   Freeze and thaw    </w:t>
      </w:r>
      <w:r>
        <w:t xml:space="preserve">   Carbonation    </w:t>
      </w:r>
      <w:r>
        <w:t xml:space="preserve">   Hydrolysis    </w:t>
      </w:r>
      <w:r>
        <w:t xml:space="preserve">   Weathering    </w:t>
      </w:r>
      <w:r>
        <w:t xml:space="preserve">   Oxidation    </w:t>
      </w:r>
      <w:r>
        <w:t xml:space="preserve">   Abrasion    </w:t>
      </w:r>
      <w:r>
        <w:t xml:space="preserve">   Animal Action    </w:t>
      </w:r>
      <w:r>
        <w:t xml:space="preserve">   Frost wedging    </w:t>
      </w:r>
      <w:r>
        <w:t xml:space="preserve">   Release of pressure    </w:t>
      </w:r>
      <w:r>
        <w:t xml:space="preserve">   Plant growth    </w:t>
      </w:r>
      <w:r>
        <w:t xml:space="preserve">   Acid rain    </w:t>
      </w:r>
      <w:r>
        <w:t xml:space="preserve">   Uniformitarianism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Vocabulary word scramble</dc:title>
  <dcterms:created xsi:type="dcterms:W3CDTF">2021-10-11T21:33:18Z</dcterms:created>
  <dcterms:modified xsi:type="dcterms:W3CDTF">2021-10-11T21:33:18Z</dcterms:modified>
</cp:coreProperties>
</file>