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Word scramble CHALLENGE</w:t>
      </w:r>
    </w:p>
    <w:p>
      <w:pPr>
        <w:pStyle w:val="Questions"/>
      </w:pPr>
      <w:r>
        <w:t xml:space="preserve">1. ATMILEC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SIEDTMNE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FOUMLWD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OHT AND TEW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RTEWA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SHLYACIP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OAINARSB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TSRFO GIGNWDE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IOTEPONSID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EYONGX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ABELMEERP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RHNWGETAIE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ILSDENLDA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ASSM TNOEVMEM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IVLNGI IMSSARONG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OSEORIN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DAIC RIAN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CARNOB EDOIIDX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MCHCEALI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SUPLM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APLNT ICTONSA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PTEY OF OKCR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AREEESL OF RSSPEERU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LAANIM ANITOSC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EECRP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RIYTGAV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Word scramble CHALLENGE</dc:title>
  <dcterms:created xsi:type="dcterms:W3CDTF">2021-10-11T21:33:12Z</dcterms:created>
  <dcterms:modified xsi:type="dcterms:W3CDTF">2021-10-11T21:33:12Z</dcterms:modified>
</cp:coreProperties>
</file>