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"cold flow" solid material to move slowly or deform permantly under the use of mechanical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geological process of rocks breaking down but keeping the chemical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eroding or being eroded by wind, water, or natural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of low-lying ground next to a river, formed mainly of river sediments and likely to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 moving mass (or river)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erosion or disintegration of rocks caused by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sliding down of a mass of earth or rock from a mountain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Wears away or changes the appearance or texture of something by long exposure to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stress or hardship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fluid/hardened stream/avalanche of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landform that forms of sediment from the mouth of a river into a bigger body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Deposition</dc:title>
  <dcterms:created xsi:type="dcterms:W3CDTF">2021-10-11T21:33:04Z</dcterms:created>
  <dcterms:modified xsi:type="dcterms:W3CDTF">2021-10-11T21:33:04Z</dcterms:modified>
</cp:coreProperties>
</file>