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tunnel type area where rock has been dissolved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weathered and eroded material is deposited or dropped by wind,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rocks into smaller pieces, or the action of physical conditions on the earth causing earth materials (rocks) to change in color, texture, composition,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deposited at the mouth of a river that causes land to extend out into the water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breaking down earth materials and moving them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 that has been deposited in piles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mass of ice that has collected over many years and gradually moves down mountains eroding underlying rock as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pieces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sandy area where a body of water meets the land, rocks have been broken into small pieces by moving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2021-10-11T21:33:40Z</dcterms:created>
  <dcterms:modified xsi:type="dcterms:W3CDTF">2021-10-11T21:33:40Z</dcterms:modified>
</cp:coreProperties>
</file>