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breakdown of rock into smaller pieces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formed by deposition and compaction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fan shaped mass of sediment deposited when water flows from a steep slope onto a flat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curve in a river created by erosion and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land surrounding a river that will be underwater when the river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breakdown of rocks caused by constant cycle of freezing and thawing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that falls out of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cycle of processes that rocks undergo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large amounts of sediment down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carrying away of weathered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grinding and wearing away of a rock by other rocks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Smaller stream or creek that flows into a larger river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breakdown of rocks due to a change in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dropping weathered particles in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rock is broken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deposit of sediment that forms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a rock due to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point where water flows to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when the roof of a cavern collapses because it's too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 point of land that all surrounding water flows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 that has formed from a cut off meander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area under the surface made from water wearing away limestone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 that is formed from cooled magma/lava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2021-10-11T21:33:50Z</dcterms:created>
  <dcterms:modified xsi:type="dcterms:W3CDTF">2021-10-11T21:33:50Z</dcterms:modified>
</cp:coreProperties>
</file>