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fertile land becomes desert like, often in result of a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loose covering of broken rock particles and decaying organic matter overlying 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objects collide causing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held underground in the soil or in pores and crevices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Soils’ appearance, rate of formation, and productivity are determined to a great extent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Particles of rock and soil that are eroded ad deposited and form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natural forces break down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breaking down of rocks by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breaking down of rocks by physical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collects on the surface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 that causes weathering because it contains sulfuric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surface processes that removes soil, rock, or dissolved material from one location on the Earth's crust, and then transports it to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draining away of water (or substances carried in it) from the surface of an area of land, a building or structure,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2021-10-11T21:33:52Z</dcterms:created>
  <dcterms:modified xsi:type="dcterms:W3CDTF">2021-10-11T21:33:52Z</dcterms:modified>
</cp:coreProperties>
</file>