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and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water flows like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high or low a surface is (used during erosion)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Weathering with iron,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moving of weathered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Weathering that changes the composition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breaking down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erosion, also known as wetlands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rocks start to form into clay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deserts, a type of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Weathering using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Disolving salt water to form new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Weathering using physical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Weathering used with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ice freezing and expanding forcing the ice to crack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Erosion</dc:title>
  <dcterms:created xsi:type="dcterms:W3CDTF">2021-10-11T21:34:03Z</dcterms:created>
  <dcterms:modified xsi:type="dcterms:W3CDTF">2021-10-11T21:34:03Z</dcterms:modified>
</cp:coreProperties>
</file>