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Weathering and Erosion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upper surface of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breaking rocks apart while retaining their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sediments,soil and rocks are added to a landform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how easily water can flow through an aquifer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movement of soil or rock from one point to another by the action of the moving ice of a glacier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breakdown of rocks by changing their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area of land that is drained by a river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layers of rocks or sediment that stores water and allows to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how many spaces there are between particles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soil particles from the land surface transports by the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 and Erosion</dc:title>
  <dcterms:created xsi:type="dcterms:W3CDTF">2021-10-11T21:32:38Z</dcterms:created>
  <dcterms:modified xsi:type="dcterms:W3CDTF">2021-10-11T21:32:38Z</dcterms:modified>
</cp:coreProperties>
</file>