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Weathering and Erosion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breakdown the remains of organisms and I just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Chemical change in which substance combines with oxygen as when iron oxides forming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is physically broken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weathered material and earth surface in which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by which ice wind water and soil move weather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geological principle that the same geologic processes that operate it today in the past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rock with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rock when water seeped into cracked and freezes and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material that is full of tiny connected air spaces I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breaks down rock and other material at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Grinding away of rocks by other rock particles carried in water with ice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colored organic material in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Weathering and Erosion </dc:title>
  <dcterms:created xsi:type="dcterms:W3CDTF">2022-08-17T22:05:39Z</dcterms:created>
  <dcterms:modified xsi:type="dcterms:W3CDTF">2022-08-17T22:05:39Z</dcterms:modified>
</cp:coreProperties>
</file>