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and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deposition    </w:t>
      </w:r>
      <w:r>
        <w:t xml:space="preserve">   ice    </w:t>
      </w:r>
      <w:r>
        <w:t xml:space="preserve">   temperature    </w:t>
      </w:r>
      <w:r>
        <w:t xml:space="preserve">   mechanical    </w:t>
      </w:r>
      <w:r>
        <w:t xml:space="preserve">   biological    </w:t>
      </w:r>
      <w:r>
        <w:t xml:space="preserve">   chemical    </w:t>
      </w:r>
      <w:r>
        <w:t xml:space="preserve">   waves    </w:t>
      </w:r>
      <w:r>
        <w:t xml:space="preserve">   glacier    </w:t>
      </w:r>
      <w:r>
        <w:t xml:space="preserve">   gravity    </w:t>
      </w:r>
      <w:r>
        <w:t xml:space="preserve">   roots    </w:t>
      </w:r>
      <w:r>
        <w:t xml:space="preserve">   erosion    </w:t>
      </w:r>
      <w:r>
        <w:t xml:space="preserve">   freezing    </w:t>
      </w:r>
      <w:r>
        <w:t xml:space="preserve">   weathering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Erosion</dc:title>
  <dcterms:created xsi:type="dcterms:W3CDTF">2021-10-11T21:32:49Z</dcterms:created>
  <dcterms:modified xsi:type="dcterms:W3CDTF">2021-10-11T21:32:49Z</dcterms:modified>
</cp:coreProperties>
</file>