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and Erosion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Earth’s surface break down and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build-up of sediment that has been deposited by rivers and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chemical reaction of oxygen with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Loose covering of  weathered rock particles and decaying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 of how well a soil can support growth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blocks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rill erosion becomes deeper and wider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soil that has developed from parent material that has been moved from its original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removal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distinct layer within a soil profile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rock that the soil is derived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rocks and minerals undergo changes in their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develops when running water cuts small channels into the side of a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 the ground and prevent sediment being blown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particles that were moved during erosion are placed in another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 that scientists use to classify soils into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weathering in which rocks and minerals break down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vertical sequence of soil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outer rock layers are stripped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soil whose parent material is the local bedrock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Erosion Crossword</dc:title>
  <dcterms:created xsi:type="dcterms:W3CDTF">2021-10-11T21:33:24Z</dcterms:created>
  <dcterms:modified xsi:type="dcterms:W3CDTF">2021-10-11T21:33:24Z</dcterms:modified>
</cp:coreProperties>
</file>