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soil    </w:t>
      </w:r>
      <w:r>
        <w:t xml:space="preserve">   loess    </w:t>
      </w:r>
      <w:r>
        <w:t xml:space="preserve">   deflation    </w:t>
      </w:r>
      <w:r>
        <w:t xml:space="preserve">   sediment    </w:t>
      </w:r>
      <w:r>
        <w:t xml:space="preserve">   acidrain    </w:t>
      </w:r>
      <w:r>
        <w:t xml:space="preserve">   abrasion    </w:t>
      </w:r>
      <w:r>
        <w:t xml:space="preserve">   chemicalweathering    </w:t>
      </w:r>
      <w:r>
        <w:t xml:space="preserve">   mechanicalweathering    </w:t>
      </w:r>
      <w:r>
        <w:t xml:space="preserve">   surge    </w:t>
      </w:r>
      <w:r>
        <w:t xml:space="preserve">   plucking    </w:t>
      </w:r>
      <w:r>
        <w:t xml:space="preserve">   till    </w:t>
      </w:r>
      <w:r>
        <w:t xml:space="preserve">   valleyglacier    </w:t>
      </w:r>
      <w:r>
        <w:t xml:space="preserve">   cryosphere    </w:t>
      </w:r>
      <w:r>
        <w:t xml:space="preserve">   continentalglacier    </w:t>
      </w:r>
      <w:r>
        <w:t xml:space="preserve">   glacier    </w:t>
      </w:r>
      <w:r>
        <w:t xml:space="preserve">   hangingvalley    </w:t>
      </w:r>
      <w:r>
        <w:t xml:space="preserve">   ushapedvalley    </w:t>
      </w:r>
      <w:r>
        <w:t xml:space="preserve">   cirques    </w:t>
      </w:r>
      <w:r>
        <w:t xml:space="preserve">   aretes    </w:t>
      </w:r>
      <w:r>
        <w:t xml:space="preserve">   horn    </w:t>
      </w:r>
      <w:r>
        <w:t xml:space="preserve">   sinkhole    </w:t>
      </w:r>
      <w:r>
        <w:t xml:space="preserve">   aquifer    </w:t>
      </w:r>
      <w:r>
        <w:t xml:space="preserve">   alluvialfan    </w:t>
      </w:r>
      <w:r>
        <w:t xml:space="preserve">   delta    </w:t>
      </w:r>
      <w:r>
        <w:t xml:space="preserve">   oxbowlake    </w:t>
      </w:r>
      <w:r>
        <w:t xml:space="preserve">   meander    </w:t>
      </w:r>
      <w:r>
        <w:t xml:space="preserve">   floodplain    </w:t>
      </w:r>
      <w:r>
        <w:t xml:space="preserve">   channel    </w:t>
      </w:r>
      <w:r>
        <w:t xml:space="preserve">   discharge    </w:t>
      </w:r>
      <w:r>
        <w:t xml:space="preserve">   load    </w:t>
      </w:r>
      <w:r>
        <w:t xml:space="preserve">   gradient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 Vocabulary</dc:title>
  <dcterms:created xsi:type="dcterms:W3CDTF">2021-10-11T21:33:35Z</dcterms:created>
  <dcterms:modified xsi:type="dcterms:W3CDTF">2021-10-11T21:33:35Z</dcterms:modified>
</cp:coreProperties>
</file>