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Weathering and Erosion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Planting or building a ___________________is a good way to prevent wind erosion.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Bits of rock, sand, soil, and even fur or feathers that collect on the ground and get carried away with water.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slow moving river of ice.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pile of soil left behind from a flooded street.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strong wind blows dust from a dry region, a _________________ can occur.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Rock formed in layers and made of pieces of sand, soil, or other rocks that have been deposited.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natural process of breaking down rock.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break up the ground or turn it over to prepare the soil for planting crops.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example of _______________is when water carries soil from a garden to another place.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chemicals that rock is made of.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 and Erosion</dc:title>
  <dcterms:created xsi:type="dcterms:W3CDTF">2021-10-11T21:33:15Z</dcterms:created>
  <dcterms:modified xsi:type="dcterms:W3CDTF">2021-10-11T21:33:15Z</dcterms:modified>
</cp:coreProperties>
</file>