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carbonic acid    </w:t>
      </w:r>
      <w:r>
        <w:t xml:space="preserve">   oxidation    </w:t>
      </w:r>
      <w:r>
        <w:t xml:space="preserve">   ice wedging    </w:t>
      </w:r>
      <w:r>
        <w:t xml:space="preserve">   climate    </w:t>
      </w:r>
      <w:r>
        <w:t xml:space="preserve">   mechanical weathering    </w:t>
      </w:r>
      <w:r>
        <w:t xml:space="preserve">   chemical weathering    </w:t>
      </w:r>
      <w:r>
        <w:t xml:space="preserve">   terracing    </w:t>
      </w:r>
      <w:r>
        <w:t xml:space="preserve">   no till farming    </w:t>
      </w:r>
      <w:r>
        <w:t xml:space="preserve">   contour farming    </w:t>
      </w:r>
      <w:r>
        <w:t xml:space="preserve">   forest harvesting    </w:t>
      </w:r>
      <w:r>
        <w:t xml:space="preserve">   overgrazing    </w:t>
      </w:r>
      <w:r>
        <w:t xml:space="preserve">   plowing    </w:t>
      </w:r>
      <w:r>
        <w:t xml:space="preserve">   leaching    </w:t>
      </w:r>
      <w:r>
        <w:t xml:space="preserve">   soil profile    </w:t>
      </w:r>
      <w:r>
        <w:t xml:space="preserve">   horizons    </w:t>
      </w:r>
      <w:r>
        <w:t xml:space="preserve">   top    </w:t>
      </w:r>
      <w:r>
        <w:t xml:space="preserve">   water    </w:t>
      </w:r>
      <w:r>
        <w:t xml:space="preserve">   bottom    </w:t>
      </w:r>
      <w:r>
        <w:t xml:space="preserve">   humus    </w:t>
      </w:r>
      <w:r>
        <w:t xml:space="preserve">   topsoil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Soil</dc:title>
  <dcterms:created xsi:type="dcterms:W3CDTF">2021-10-11T21:33:38Z</dcterms:created>
  <dcterms:modified xsi:type="dcterms:W3CDTF">2021-10-11T21:33:38Z</dcterms:modified>
</cp:coreProperties>
</file>