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hydration    </w:t>
      </w:r>
      <w:r>
        <w:t xml:space="preserve">   carbonic acid    </w:t>
      </w:r>
      <w:r>
        <w:t xml:space="preserve">   frost action    </w:t>
      </w:r>
      <w:r>
        <w:t xml:space="preserve">   granular disintegration    </w:t>
      </w:r>
      <w:r>
        <w:t xml:space="preserve">   exfoliation    </w:t>
      </w:r>
      <w:r>
        <w:t xml:space="preserve">   badlands    </w:t>
      </w:r>
      <w:r>
        <w:t xml:space="preserve">   quarrying    </w:t>
      </w:r>
      <w:r>
        <w:t xml:space="preserve">   parent rock    </w:t>
      </w:r>
      <w:r>
        <w:t xml:space="preserve">   gully erosion    </w:t>
      </w:r>
      <w:r>
        <w:t xml:space="preserve">   soil formation    </w:t>
      </w:r>
      <w:r>
        <w:t xml:space="preserve">   silica    </w:t>
      </w:r>
      <w:r>
        <w:t xml:space="preserve">   subsoil    </w:t>
      </w:r>
      <w:r>
        <w:t xml:space="preserve">   bunds    </w:t>
      </w:r>
      <w:r>
        <w:t xml:space="preserve">   oxidation    </w:t>
      </w:r>
      <w:r>
        <w:t xml:space="preserve">   Aggradation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Soil</dc:title>
  <dcterms:created xsi:type="dcterms:W3CDTF">2021-10-11T21:33:01Z</dcterms:created>
  <dcterms:modified xsi:type="dcterms:W3CDTF">2021-10-11T21:33:01Z</dcterms:modified>
</cp:coreProperties>
</file>