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Weathering takes place when rocks are broken down by wind, ice, or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Dead, decaying ________ and animal parts make up humus.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layer of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is important because we need it to _________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soft soil very good for growing plants.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breaking down of rock is called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hard soil that is usually reddish in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Decayed plant and animal parts in the soil is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 type of soil with large grains that is found at the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dirt is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Soil</dc:title>
  <dcterms:created xsi:type="dcterms:W3CDTF">2021-10-11T21:33:31Z</dcterms:created>
  <dcterms:modified xsi:type="dcterms:W3CDTF">2021-10-11T21:33:31Z</dcterms:modified>
</cp:coreProperties>
</file>