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Breaks rocks into smaller pieces but does not change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constant process of breaking down objects on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the rock exposed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moisture there is. A factor in determining how fast a rock will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grinding of rock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exposure to oxygen causes iron minerals to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precipitation dissolves concrete, kills fish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destroys minerals, making new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Sulfur oxides + rain = acid 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Changing the rocks chemical composition or chemical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rock is made of. One of 3 factors that determines how fast a rock will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grow in cracks in rock, the roots break the rocks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leaks into cracks in a rock, freezes/expands, break rock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Carbon dioxide + water = Carbonic acid. It dissolves rocks in the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2021-10-11T21:33:17Z</dcterms:created>
  <dcterms:modified xsi:type="dcterms:W3CDTF">2021-10-11T21:33:17Z</dcterms:modified>
</cp:coreProperties>
</file>