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agent where ice,water and wind causes sediments to have collisions.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climate where it is very dry &amp; rate of weathering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sediment types such as pebbles,sand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sediment types that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where mineral absorbs water and chemically change the composition of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soil that is formed from weathering &amp; have the same mineral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soil type that has been moved and the sediments are not the same composition.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agent in which freezing causes alternate expansion and contraction of rocks eventually breaking them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sediment that is suspended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which oxygen combines with minerals to form oxides.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2021-10-12T20:36:14Z</dcterms:created>
  <dcterms:modified xsi:type="dcterms:W3CDTF">2021-10-12T20:36:14Z</dcterms:modified>
</cp:coreProperties>
</file>