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deposit of silt or materials brought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Agent that pulls objects towards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by several layers of sediment deposited by flooding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acids fall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and rapid movement of large material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movement of a large mass of mud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Dropping or depositing of sediments by gravity,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when loose rocks fall down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slow movement of materials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down and wearing away of rock material by the mechanical action of 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sediment and soil due to wind, gravity, ice or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2021-10-12T20:36:21Z</dcterms:created>
  <dcterms:modified xsi:type="dcterms:W3CDTF">2021-10-12T20:36:21Z</dcterms:modified>
</cp:coreProperties>
</file>