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gap between soil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accumulation of suspended material and soluble compounds leached from a horizon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sticky waterlogged soil lacking in oxygen, typically grey to blue in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binding together of several soil particles into secondary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soil constituents within the profile and/or between horizons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down of rocks, soil, and minerals through contact with the Earth's atmosphere, water, and biological 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bonding of ions and molecules to metal 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separation of materials and soild particles through organic influence.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particle with the highest surface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transport of soil material from upper layers of soil to lower levels by downward precipitation of water across soil horizons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sized soil particle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soil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processes</dc:title>
  <dcterms:created xsi:type="dcterms:W3CDTF">2021-10-11T21:33:25Z</dcterms:created>
  <dcterms:modified xsi:type="dcterms:W3CDTF">2021-10-11T21:33:25Z</dcterms:modified>
</cp:coreProperties>
</file>