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metallic threads    </w:t>
      </w:r>
      <w:r>
        <w:t xml:space="preserve">   plastic    </w:t>
      </w:r>
      <w:r>
        <w:t xml:space="preserve">   feathers    </w:t>
      </w:r>
      <w:r>
        <w:t xml:space="preserve">   materials    </w:t>
      </w:r>
      <w:r>
        <w:t xml:space="preserve">   loom    </w:t>
      </w:r>
      <w:r>
        <w:t xml:space="preserve">   beads    </w:t>
      </w:r>
      <w:r>
        <w:t xml:space="preserve">   buttons    </w:t>
      </w:r>
      <w:r>
        <w:t xml:space="preserve">   sequins    </w:t>
      </w:r>
      <w:r>
        <w:t xml:space="preserve">   pom poms    </w:t>
      </w:r>
      <w:r>
        <w:t xml:space="preserve">   tassels    </w:t>
      </w:r>
      <w:r>
        <w:t xml:space="preserve">   decorations    </w:t>
      </w:r>
      <w:r>
        <w:t xml:space="preserve">   thread    </w:t>
      </w:r>
      <w:r>
        <w:t xml:space="preserve">   wool    </w:t>
      </w:r>
      <w:r>
        <w:t xml:space="preserve">   needle    </w:t>
      </w:r>
      <w:r>
        <w:t xml:space="preserve">   weaving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Weaving </dc:title>
  <dcterms:created xsi:type="dcterms:W3CDTF">2021-10-11T21:33:16Z</dcterms:created>
  <dcterms:modified xsi:type="dcterms:W3CDTF">2021-10-11T21:33:16Z</dcterms:modified>
</cp:coreProperties>
</file>