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Software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and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 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Yarn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Weave As Drawn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Weaving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Weave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Weaving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Hem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Weaving file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Weaving</dc:title>
  <dcterms:created xsi:type="dcterms:W3CDTF">2021-10-11T21:32:46Z</dcterms:created>
  <dcterms:modified xsi:type="dcterms:W3CDTF">2021-10-11T21:32:46Z</dcterms:modified>
</cp:coreProperties>
</file>