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Weaving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WEAVER    </w:t>
      </w:r>
      <w:r>
        <w:t xml:space="preserve">   MASTER    </w:t>
      </w:r>
      <w:r>
        <w:t xml:space="preserve">   WORKSHOP    </w:t>
      </w:r>
      <w:r>
        <w:t xml:space="preserve">   GUILD    </w:t>
      </w:r>
      <w:r>
        <w:t xml:space="preserve">   MENTOR    </w:t>
      </w:r>
      <w:r>
        <w:t xml:space="preserve">   TEACHER    </w:t>
      </w:r>
      <w:r>
        <w:t xml:space="preserve">   APRON    </w:t>
      </w:r>
      <w:r>
        <w:t xml:space="preserve">   BAMBOO    </w:t>
      </w:r>
      <w:r>
        <w:t xml:space="preserve">   BEATER    </w:t>
      </w:r>
      <w:r>
        <w:t xml:space="preserve">   BORDER    </w:t>
      </w:r>
      <w:r>
        <w:t xml:space="preserve">   BRAKE    </w:t>
      </w:r>
      <w:r>
        <w:t xml:space="preserve">   BREAST BEAM    </w:t>
      </w:r>
      <w:r>
        <w:t xml:space="preserve">   BROCADE    </w:t>
      </w:r>
      <w:r>
        <w:t xml:space="preserve">   CHOKE    </w:t>
      </w:r>
      <w:r>
        <w:t xml:space="preserve">   COLOR    </w:t>
      </w:r>
      <w:r>
        <w:t xml:space="preserve">   COTTON    </w:t>
      </w:r>
      <w:r>
        <w:t xml:space="preserve">   CRACKLE    </w:t>
      </w:r>
      <w:r>
        <w:t xml:space="preserve">   CREPE    </w:t>
      </w:r>
      <w:r>
        <w:t xml:space="preserve">   CROSS BEAM    </w:t>
      </w:r>
      <w:r>
        <w:t xml:space="preserve">   DENT    </w:t>
      </w:r>
      <w:r>
        <w:t xml:space="preserve">   DRAFT    </w:t>
      </w:r>
      <w:r>
        <w:t xml:space="preserve">   DYE    </w:t>
      </w:r>
      <w:r>
        <w:t xml:space="preserve">   FABRIC    </w:t>
      </w:r>
      <w:r>
        <w:t xml:space="preserve">   FELL    </w:t>
      </w:r>
      <w:r>
        <w:t xml:space="preserve">   FINISHING    </w:t>
      </w:r>
      <w:r>
        <w:t xml:space="preserve">   FLOAT    </w:t>
      </w:r>
      <w:r>
        <w:t xml:space="preserve">   FRINGE    </w:t>
      </w:r>
      <w:r>
        <w:t xml:space="preserve">   GRAPH PAPER    </w:t>
      </w:r>
      <w:r>
        <w:t xml:space="preserve">   HARNESS    </w:t>
      </w:r>
      <w:r>
        <w:t xml:space="preserve">   HEDDLE    </w:t>
      </w:r>
      <w:r>
        <w:t xml:space="preserve">   HERRINGBONE    </w:t>
      </w:r>
      <w:r>
        <w:t xml:space="preserve">   HOUNDSTOOTH    </w:t>
      </w:r>
      <w:r>
        <w:t xml:space="preserve">   HUCKABACK    </w:t>
      </w:r>
      <w:r>
        <w:t xml:space="preserve">   LACE    </w:t>
      </w:r>
      <w:r>
        <w:t xml:space="preserve">   LAM    </w:t>
      </w:r>
      <w:r>
        <w:t xml:space="preserve">   LOOM    </w:t>
      </w:r>
      <w:r>
        <w:t xml:space="preserve">   OVERSHOT    </w:t>
      </w:r>
      <w:r>
        <w:t xml:space="preserve">   PICK    </w:t>
      </w:r>
      <w:r>
        <w:t xml:space="preserve">   PIRN    </w:t>
      </w:r>
      <w:r>
        <w:t xml:space="preserve">   REED    </w:t>
      </w:r>
      <w:r>
        <w:t xml:space="preserve">   SATIN    </w:t>
      </w:r>
      <w:r>
        <w:t xml:space="preserve">   SELVAGE    </w:t>
      </w:r>
      <w:r>
        <w:t xml:space="preserve">   SHAFT    </w:t>
      </w:r>
      <w:r>
        <w:t xml:space="preserve">   SHUTTLE    </w:t>
      </w:r>
      <w:r>
        <w:t xml:space="preserve">   SLEY    </w:t>
      </w:r>
      <w:r>
        <w:t xml:space="preserve">   SWIFT    </w:t>
      </w:r>
      <w:r>
        <w:t xml:space="preserve">   TABBY    </w:t>
      </w:r>
      <w:r>
        <w:t xml:space="preserve">   TAPESTRY    </w:t>
      </w:r>
      <w:r>
        <w:t xml:space="preserve">   TARTAN    </w:t>
      </w:r>
      <w:r>
        <w:t xml:space="preserve">   TEXTILE    </w:t>
      </w:r>
      <w:r>
        <w:t xml:space="preserve">   THRUMS    </w:t>
      </w:r>
      <w:r>
        <w:t xml:space="preserve">   TIE UP    </w:t>
      </w:r>
      <w:r>
        <w:t xml:space="preserve">   TREADLE    </w:t>
      </w:r>
      <w:r>
        <w:t xml:space="preserve">   TWILL    </w:t>
      </w:r>
      <w:r>
        <w:t xml:space="preserve">   WARP    </w:t>
      </w:r>
      <w:r>
        <w:t xml:space="preserve">   WEFT    </w:t>
      </w:r>
      <w:r>
        <w:t xml:space="preserve">   WOOL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Weaving Fun</dc:title>
  <dcterms:created xsi:type="dcterms:W3CDTF">2021-10-11T21:32:37Z</dcterms:created>
  <dcterms:modified xsi:type="dcterms:W3CDTF">2021-10-11T21:32:37Z</dcterms:modified>
</cp:coreProperties>
</file>