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Weaving Stories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Boaz was a relat___ of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Obed was father of J_____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 2nd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still wea____ stories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was a Moabite wom__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Jesse was D______'s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of Nick's sermon Story____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is faithful, steadfast, and always makes a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Lot is found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follows the lineage to the birth of J___us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always in the business of Reconcil___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was mother-in-law to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always in the business of Restor___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 was a M______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N______ good came from the Moabite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Daughter-in-law of Naomi who didn't leave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 of Ruth and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Boaz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 Stories Together</dc:title>
  <dcterms:created xsi:type="dcterms:W3CDTF">2021-10-11T21:33:24Z</dcterms:created>
  <dcterms:modified xsi:type="dcterms:W3CDTF">2021-10-11T21:33:24Z</dcterms:modified>
</cp:coreProperties>
</file>