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Weaving Vocabulary Word Scramble</w:t>
      </w:r>
    </w:p>
    <w:p>
      <w:pPr>
        <w:pStyle w:val="Questions"/>
      </w:pPr>
      <w:r>
        <w:t xml:space="preserve">1. ENAVWGI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WAPR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EFWT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YCPTEINRMMALO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ORLCO ELWHE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ANRY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PO 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REEHT EIAODNNSLIM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LILISUNO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 Vocabulary Word Scramble</dc:title>
  <dcterms:created xsi:type="dcterms:W3CDTF">2021-10-11T21:32:53Z</dcterms:created>
  <dcterms:modified xsi:type="dcterms:W3CDTF">2021-10-11T21:32:53Z</dcterms:modified>
</cp:coreProperties>
</file>