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Web-O's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STICKY    </w:t>
      </w:r>
      <w:r>
        <w:t xml:space="preserve">   AVENGERS    </w:t>
      </w:r>
      <w:r>
        <w:t xml:space="preserve">   STANLEY    </w:t>
      </w:r>
      <w:r>
        <w:t xml:space="preserve">   SCHOOL    </w:t>
      </w:r>
      <w:r>
        <w:t xml:space="preserve">   PETER PARKER    </w:t>
      </w:r>
      <w:r>
        <w:t xml:space="preserve">   IRON MAN    </w:t>
      </w:r>
      <w:r>
        <w:t xml:space="preserve">   VULTURE    </w:t>
      </w:r>
      <w:r>
        <w:t xml:space="preserve">   CAMERA    </w:t>
      </w:r>
      <w:r>
        <w:t xml:space="preserve">   WEB    </w:t>
      </w:r>
      <w:r>
        <w:t xml:space="preserve">   SPIDER 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Web-O's</dc:title>
  <dcterms:created xsi:type="dcterms:W3CDTF">2021-10-11T21:33:53Z</dcterms:created>
  <dcterms:modified xsi:type="dcterms:W3CDTF">2021-10-11T21:33:53Z</dcterms:modified>
</cp:coreProperties>
</file>