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Browsers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to the web address that was visited immediately before or after the current page within same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locates the sites you visit repeatedly by matching terms you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representation of data that can be read by humans. For example, the URL https://en.wikipedia.org/wiki/IETF is human readable because it's easy to see this is a web page about the IETF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the Internet work better by creating helpful documents to assist people with designing, utilizing, and managing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non-paid access to, and redistribution of, a product's design and creation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global address of resources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displays content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handles requests for information resources from networked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for transferring data from one computer to another through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remembers site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representation of data that cannot be deciphered by humans. For example, the URL http://72.14.207.99 is non-human readable because strings of numbers don‘t mean much to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 web page appear larger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representing the location of a web page or information resource on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coordinates actions between the user interface and the rendering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software program that a person (the user) can interact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enables the browser to save browsing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software program that enables people to search for, interact with, and retrieve information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string of characters used to identify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storing a web page so you can return to it easily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WWW</w:t>
            </w:r>
          </w:p>
        </w:tc>
      </w:tr>
    </w:tbl>
    <w:p>
      <w:pPr>
        <w:pStyle w:val="WordBankLarge"/>
      </w:pPr>
      <w:r>
        <w:t xml:space="preserve">   web browser    </w:t>
      </w:r>
      <w:r>
        <w:t xml:space="preserve">   World Wide Web    </w:t>
      </w:r>
      <w:r>
        <w:t xml:space="preserve">   user interface    </w:t>
      </w:r>
      <w:r>
        <w:t xml:space="preserve">   rendering engine    </w:t>
      </w:r>
      <w:r>
        <w:t xml:space="preserve">   browser engine    </w:t>
      </w:r>
      <w:r>
        <w:t xml:space="preserve">   Networking    </w:t>
      </w:r>
      <w:r>
        <w:t xml:space="preserve">   Data storage    </w:t>
      </w:r>
      <w:r>
        <w:t xml:space="preserve">   address bar    </w:t>
      </w:r>
      <w:r>
        <w:t xml:space="preserve">   Back and Forward buttons    </w:t>
      </w:r>
      <w:r>
        <w:t xml:space="preserve">   Bookmarking    </w:t>
      </w:r>
      <w:r>
        <w:t xml:space="preserve">   Password manager    </w:t>
      </w:r>
      <w:r>
        <w:t xml:space="preserve">   Smart location bar    </w:t>
      </w:r>
      <w:r>
        <w:t xml:space="preserve">   Zoom    </w:t>
      </w:r>
      <w:r>
        <w:t xml:space="preserve">   Open-source    </w:t>
      </w:r>
      <w:r>
        <w:t xml:space="preserve">   web address    </w:t>
      </w:r>
      <w:r>
        <w:t xml:space="preserve">   Internet protocol    </w:t>
      </w:r>
      <w:r>
        <w:t xml:space="preserve">   URL    </w:t>
      </w:r>
      <w:r>
        <w:t xml:space="preserve">   URI    </w:t>
      </w:r>
      <w:r>
        <w:t xml:space="preserve">   IETF    </w:t>
      </w:r>
      <w:r>
        <w:t xml:space="preserve">   human readable URL    </w:t>
      </w:r>
      <w:r>
        <w:t xml:space="preserve">   non-human readable 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Browsers</dc:title>
  <dcterms:created xsi:type="dcterms:W3CDTF">2021-10-11T21:33:49Z</dcterms:created>
  <dcterms:modified xsi:type="dcterms:W3CDTF">2021-10-11T21:33:49Z</dcterms:modified>
</cp:coreProperties>
</file>