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Web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Paragraph    </w:t>
      </w:r>
      <w:r>
        <w:t xml:space="preserve">   Heading    </w:t>
      </w:r>
      <w:r>
        <w:t xml:space="preserve">   Hyperlink    </w:t>
      </w:r>
      <w:r>
        <w:t xml:space="preserve">   Webpage    </w:t>
      </w:r>
      <w:r>
        <w:t xml:space="preserve">   Website    </w:t>
      </w:r>
      <w:r>
        <w:t xml:space="preserve">   Browser    </w:t>
      </w:r>
      <w:r>
        <w:t xml:space="preserve">   HTML    </w:t>
      </w:r>
      <w:r>
        <w:t xml:space="preserve">   Image    </w:t>
      </w:r>
      <w:r>
        <w:t xml:space="preserve">   Design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</dc:title>
  <dcterms:created xsi:type="dcterms:W3CDTF">2021-10-11T21:33:23Z</dcterms:created>
  <dcterms:modified xsi:type="dcterms:W3CDTF">2021-10-11T21:33:23Z</dcterms:modified>
</cp:coreProperties>
</file>