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that allows us to view and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property used to add spacing between content and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item that specifies the location of the website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around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recommended measurement units for web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user-friendly interface to the internet and quick access to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designation for . defining the typefaces used in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where websites are hosted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link from one web page to another, either on the same site or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end of a web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markup characters that are used around an element to indicate its start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content element of a web page all contain that will be seen when the user loads the webpage.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document, generally written in HTML/XHTML, meant to be viewed in a web browser.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markup language responsible for the visual elements of a website.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</dc:title>
  <dcterms:created xsi:type="dcterms:W3CDTF">2021-10-11T21:33:52Z</dcterms:created>
  <dcterms:modified xsi:type="dcterms:W3CDTF">2021-10-11T21:33:52Z</dcterms:modified>
</cp:coreProperties>
</file>