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piece of data kept and stored on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program that lets a user enter, change, store, and usually print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adjusting the space between characters, placing two characters closer together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programmable color on a computer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enclosed by the beginning and ending tags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document commonly written in HTML that is accessible through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 for characters you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HTML object that allows you to jump to a new location when click or tap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line attached to the end of a stroke in a letter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internet protocol address, numerical label assigned to each device connected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 photographic experts group, popular image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format the layout of webpages in conjunction with HTML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red, blue, green refers to a system for representing the colors used on a computer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start on a new line and only takes up as much width as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link that goes to a different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Web site that allows users to add and update content on the site using their own Web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pixels contained on a display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used in URL's to identify a particular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hypertext markup language, used to create webpages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using computer code to place something such as a video or song on a Website or 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clickable text in a hyperlink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graphics interchange format, image file format commonly used for images on the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Crossword</dc:title>
  <dcterms:created xsi:type="dcterms:W3CDTF">2022-08-22T22:13:52Z</dcterms:created>
  <dcterms:modified xsi:type="dcterms:W3CDTF">2022-08-22T22:13:52Z</dcterms:modified>
</cp:coreProperties>
</file>