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Web Design Interview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language  used for web-design?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Mixing of two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bad example of web-design?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external style sheet?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Cascading Style 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HTML tags will be used for a simple web page design?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Tells browser what to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H1 tags can you have on a single web page?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WIX.com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Bulleted list tag?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Dreamweaver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Numbered list tag?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Black Background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hypertext link?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&lt;ul&gt;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Gradient?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One page to another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Tag?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&lt;ol&gt;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HTML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Web development tool from Adobe Inc.?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8 (4 pairs)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Cloud-based web development platform?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 Interview Questions</dc:title>
  <dcterms:created xsi:type="dcterms:W3CDTF">2021-10-11T21:33:31Z</dcterms:created>
  <dcterms:modified xsi:type="dcterms:W3CDTF">2021-10-11T21:33:31Z</dcterms:modified>
</cp:coreProperties>
</file>