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see is what you 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Broken 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 space between design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pixels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computer connected to the Internet has this address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page that offers links to all pages in a website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Layout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transparency image format for web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Soft 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Dots that make up an image on a computer monitor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web authoring software that does not require html knowledge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Content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website that remains online, but not maintained/updated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&lt;b&gt;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Editable files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Fancy advanced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Browser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elements are arranged on a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site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for whom the site is built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wysiwyg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page of a web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Public domain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copyright exists  on this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Bandwidth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part of domain such as .org or .gov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HTML tag for bold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&lt;!DOCTYPE html&gt;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clicking the desktop can help create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&lt;p&gt;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Software used to access web pages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Navigation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Maximum amount of data that a connection can transfer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Bells and whistles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HTML tag for a paragraph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Ghost 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Company that provides the web server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Request for a file on a website, not the same as a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End User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web pages start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white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bar that contains the site menu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produces a"404" error (not found)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Extention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Review</dc:title>
  <dcterms:created xsi:type="dcterms:W3CDTF">2021-10-11T21:34:02Z</dcterms:created>
  <dcterms:modified xsi:type="dcterms:W3CDTF">2021-10-11T21:34:02Z</dcterms:modified>
</cp:coreProperties>
</file>