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Web Design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White Space    </w:t>
      </w:r>
      <w:r>
        <w:t xml:space="preserve">   Watermark    </w:t>
      </w:r>
      <w:r>
        <w:t xml:space="preserve">   Typeface    </w:t>
      </w:r>
      <w:r>
        <w:t xml:space="preserve">   Tint    </w:t>
      </w:r>
      <w:r>
        <w:t xml:space="preserve">   Terminal    </w:t>
      </w:r>
      <w:r>
        <w:t xml:space="preserve">   Strokes    </w:t>
      </w:r>
      <w:r>
        <w:t xml:space="preserve">   Shade    </w:t>
      </w:r>
      <w:r>
        <w:t xml:space="preserve">   Serif    </w:t>
      </w:r>
      <w:r>
        <w:t xml:space="preserve">   Saturation    </w:t>
      </w:r>
      <w:r>
        <w:t xml:space="preserve">   Resolution    </w:t>
      </w:r>
      <w:r>
        <w:t xml:space="preserve">   PNG    </w:t>
      </w:r>
      <w:r>
        <w:t xml:space="preserve">   Pixel    </w:t>
      </w:r>
      <w:r>
        <w:t xml:space="preserve">   PDF    </w:t>
      </w:r>
      <w:r>
        <w:t xml:space="preserve">   Orphan    </w:t>
      </w:r>
      <w:r>
        <w:t xml:space="preserve">   Negative Space    </w:t>
      </w:r>
      <w:r>
        <w:t xml:space="preserve">   Lossless    </w:t>
      </w:r>
      <w:r>
        <w:t xml:space="preserve">   Lossy    </w:t>
      </w:r>
      <w:r>
        <w:t xml:space="preserve">   JPEG    </w:t>
      </w:r>
      <w:r>
        <w:t xml:space="preserve">   Hue    </w:t>
      </w:r>
      <w:r>
        <w:t xml:space="preserve">   HTML    </w:t>
      </w:r>
      <w:r>
        <w:t xml:space="preserve">   Grid    </w:t>
      </w:r>
      <w:r>
        <w:t xml:space="preserve">   Gradient    </w:t>
      </w:r>
      <w:r>
        <w:t xml:space="preserve">   Gif    </w:t>
      </w:r>
      <w:r>
        <w:t xml:space="preserve">   Font    </w:t>
      </w:r>
      <w:r>
        <w:t xml:space="preserve">   Dots Per Inch    </w:t>
      </w:r>
      <w:r>
        <w:t xml:space="preserve">   Crop    </w:t>
      </w:r>
      <w:r>
        <w:t xml:space="preserve">   Contrast    </w:t>
      </w:r>
      <w:r>
        <w:t xml:space="preserve">   Compression    </w:t>
      </w:r>
      <w:r>
        <w:t xml:space="preserve">   Complementary Colors    </w:t>
      </w:r>
      <w:r>
        <w:t xml:space="preserve">   Color Wheel    </w:t>
      </w:r>
      <w:r>
        <w:t xml:space="preserve">   Alignment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 Terms</dc:title>
  <dcterms:created xsi:type="dcterms:W3CDTF">2021-10-11T21:33:26Z</dcterms:created>
  <dcterms:modified xsi:type="dcterms:W3CDTF">2021-10-11T21:33:26Z</dcterms:modified>
</cp:coreProperties>
</file>