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Web Design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Text nested within an object element to be displayed by browsers that cannot display the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tag used to create the title of the webpage that shows up on the tab when on the interne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tag used to create the seen part of the web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image or set of images which displays the functional elements of a website or page, typically used for planning a site's structure and functionality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you are trying to reach with your web page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language used to define styles for HTML page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program that retrieves the page from its web server and renders it on the computer or other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you are creating a website for that is paying for your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page of any website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tag used to create the top of the webpage that holds the title tag and meta tags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blue print for a web project that includes images, banners, navigation, and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description of HTML that tells the page how to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HTML element used to mark a paragraph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Design Vocabulary</dc:title>
  <dcterms:created xsi:type="dcterms:W3CDTF">2021-10-11T21:33:47Z</dcterms:created>
  <dcterms:modified xsi:type="dcterms:W3CDTF">2021-10-11T21:33:47Z</dcterms:modified>
</cp:coreProperties>
</file>