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Web Design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BODY    </w:t>
      </w:r>
      <w:r>
        <w:t xml:space="preserve">   CLIENT    </w:t>
      </w:r>
      <w:r>
        <w:t xml:space="preserve">   CODING    </w:t>
      </w:r>
      <w:r>
        <w:t xml:space="preserve">   DOCTYPE    </w:t>
      </w:r>
      <w:r>
        <w:t xml:space="preserve">   DOOHICKIE    </w:t>
      </w:r>
      <w:r>
        <w:t xml:space="preserve">   HEADING    </w:t>
      </w:r>
      <w:r>
        <w:t xml:space="preserve">   HTML    </w:t>
      </w:r>
      <w:r>
        <w:t xml:space="preserve">   META CHARSET    </w:t>
      </w:r>
      <w:r>
        <w:t xml:space="preserve">   ORDERED LIST    </w:t>
      </w:r>
      <w:r>
        <w:t xml:space="preserve">   PARAGRAPH    </w:t>
      </w:r>
      <w:r>
        <w:t xml:space="preserve">   SERVER    </w:t>
      </w:r>
      <w:r>
        <w:t xml:space="preserve">   TAG    </w:t>
      </w:r>
      <w:r>
        <w:t xml:space="preserve">   TITLE    </w:t>
      </w:r>
      <w:r>
        <w:t xml:space="preserve">   UNORDERED LIST    </w:t>
      </w:r>
      <w:r>
        <w:t xml:space="preserve">   WEBPAGE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 Word Search</dc:title>
  <dcterms:created xsi:type="dcterms:W3CDTF">2021-10-11T21:34:20Z</dcterms:created>
  <dcterms:modified xsi:type="dcterms:W3CDTF">2021-10-11T21:34:20Z</dcterms:modified>
</cp:coreProperties>
</file>