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Design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CSS, an element which starts with a # is known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stage in the web design and development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JavaScript add to a webpage?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&lt;p&gt;&lt;/p&gt; tag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 used to add styles to webpages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use to link pages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use to design the user interface?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used to  create the structure of a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tag do we use to section a web page?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CSS, an element which starts with a dot is known as a what?</w:t>
            </w:r>
          </w:p>
        </w:tc>
      </w:tr>
    </w:tbl>
    <w:p>
      <w:pPr>
        <w:pStyle w:val="WordBankMedium"/>
      </w:pPr>
      <w:r>
        <w:t xml:space="preserve">   Design    </w:t>
      </w:r>
      <w:r>
        <w:t xml:space="preserve">   HTML    </w:t>
      </w:r>
      <w:r>
        <w:t xml:space="preserve">   CSS    </w:t>
      </w:r>
      <w:r>
        <w:t xml:space="preserve">   Interactivity    </w:t>
      </w:r>
      <w:r>
        <w:t xml:space="preserve">   Hyperlink    </w:t>
      </w:r>
      <w:r>
        <w:t xml:space="preserve">   Wireframe    </w:t>
      </w:r>
      <w:r>
        <w:t xml:space="preserve">   Paragraph    </w:t>
      </w:r>
      <w:r>
        <w:t xml:space="preserve">   class    </w:t>
      </w:r>
      <w:r>
        <w:t xml:space="preserve">   id    </w:t>
      </w:r>
      <w:r>
        <w:t xml:space="preserve">   div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 and Development</dc:title>
  <dcterms:created xsi:type="dcterms:W3CDTF">2021-10-11T21:34:06Z</dcterms:created>
  <dcterms:modified xsi:type="dcterms:W3CDTF">2021-10-11T21:34:06Z</dcterms:modified>
</cp:coreProperties>
</file>