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HTML is the _________ markup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obvious benefits of an Internal Style Sheet over Inline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CCS3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Internal style sheet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CSS stand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 external style sheet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it more suitable to use internal styles over inline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 Inline style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websites code 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all websites code start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terms:created xsi:type="dcterms:W3CDTF">2021-10-11T21:33:42Z</dcterms:created>
  <dcterms:modified xsi:type="dcterms:W3CDTF">2021-10-11T21:33:42Z</dcterms:modified>
</cp:coreProperties>
</file>