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 Page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site    </w:t>
      </w:r>
      <w:r>
        <w:t xml:space="preserve">   adobe    </w:t>
      </w:r>
      <w:r>
        <w:t xml:space="preserve">   code    </w:t>
      </w:r>
      <w:r>
        <w:t xml:space="preserve">   value    </w:t>
      </w:r>
      <w:r>
        <w:t xml:space="preserve">   attribute    </w:t>
      </w:r>
      <w:r>
        <w:t xml:space="preserve">   document    </w:t>
      </w:r>
      <w:r>
        <w:t xml:space="preserve">   languages    </w:t>
      </w:r>
      <w:r>
        <w:t xml:space="preserve">   publish    </w:t>
      </w:r>
      <w:r>
        <w:t xml:space="preserve">   uploading    </w:t>
      </w:r>
      <w:r>
        <w:t xml:space="preserve">   server    </w:t>
      </w:r>
      <w:r>
        <w:t xml:space="preserve">   domain    </w:t>
      </w:r>
      <w:r>
        <w:t xml:space="preserve">   url    </w:t>
      </w:r>
      <w:r>
        <w:t xml:space="preserve">   page    </w:t>
      </w:r>
      <w:r>
        <w:t xml:space="preserve">   layout    </w:t>
      </w:r>
      <w:r>
        <w:t xml:space="preserve">   typography    </w:t>
      </w:r>
      <w:r>
        <w:t xml:space="preserve">   tools    </w:t>
      </w:r>
      <w:r>
        <w:t xml:space="preserve">   navigation    </w:t>
      </w:r>
      <w:r>
        <w:t xml:space="preserve">   multimedia    </w:t>
      </w:r>
      <w:r>
        <w:t xml:space="preserve">   color    </w:t>
      </w:r>
      <w:r>
        <w:t xml:space="preserve">   folder    </w:t>
      </w:r>
      <w:r>
        <w:t xml:space="preserve">   images    </w:t>
      </w:r>
      <w:r>
        <w:t xml:space="preserve">   text    </w:t>
      </w:r>
      <w:r>
        <w:t xml:space="preserve">   web    </w:t>
      </w:r>
      <w:r>
        <w:t xml:space="preserve">   baseband    </w:t>
      </w:r>
      <w:r>
        <w:t xml:space="preserve">   broadband    </w:t>
      </w:r>
      <w:r>
        <w:t xml:space="preserve">   targetaudience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</dc:title>
  <dcterms:created xsi:type="dcterms:W3CDTF">2021-10-11T21:33:54Z</dcterms:created>
  <dcterms:modified xsi:type="dcterms:W3CDTF">2021-10-11T21:33:54Z</dcterms:modified>
</cp:coreProperties>
</file>