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Page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cascading style sheets    </w:t>
      </w:r>
      <w:r>
        <w:t xml:space="preserve">   jpeg    </w:t>
      </w:r>
      <w:r>
        <w:t xml:space="preserve">   RGB    </w:t>
      </w:r>
      <w:r>
        <w:t xml:space="preserve">   text editor    </w:t>
      </w:r>
      <w:r>
        <w:t xml:space="preserve">   font    </w:t>
      </w:r>
      <w:r>
        <w:t xml:space="preserve">   Container element    </w:t>
      </w:r>
      <w:r>
        <w:t xml:space="preserve">   pixel    </w:t>
      </w:r>
      <w:r>
        <w:t xml:space="preserve">   GIF    </w:t>
      </w:r>
      <w:r>
        <w:t xml:space="preserve">   serif    </w:t>
      </w:r>
      <w:r>
        <w:t xml:space="preserve">   Embed    </w:t>
      </w:r>
      <w:r>
        <w:t xml:space="preserve">   wiki    </w:t>
      </w:r>
      <w:r>
        <w:t xml:space="preserve">   external link    </w:t>
      </w:r>
      <w:r>
        <w:t xml:space="preserve">   cookie    </w:t>
      </w:r>
      <w:r>
        <w:t xml:space="preserve">   Domain    </w:t>
      </w:r>
      <w:r>
        <w:t xml:space="preserve">   kerning    </w:t>
      </w:r>
      <w:r>
        <w:t xml:space="preserve">   link    </w:t>
      </w:r>
      <w:r>
        <w:t xml:space="preserve">   IP Address    </w:t>
      </w:r>
      <w:r>
        <w:t xml:space="preserve">   HTML    </w:t>
      </w:r>
      <w:r>
        <w:t xml:space="preserve">   resolution    </w:t>
      </w:r>
      <w:r>
        <w:t xml:space="preserve">   web page    </w:t>
      </w:r>
      <w:r>
        <w:t xml:space="preserve">   Anchor    </w:t>
      </w:r>
      <w:r>
        <w:t xml:space="preserve">   inline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 Design</dc:title>
  <dcterms:created xsi:type="dcterms:W3CDTF">2021-10-11T21:34:18Z</dcterms:created>
  <dcterms:modified xsi:type="dcterms:W3CDTF">2021-10-11T21:34:18Z</dcterms:modified>
</cp:coreProperties>
</file>