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Page Design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.org represents a non-profit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guidelines for behaving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software program that locates and stores information into a searchable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program used to modify or create new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 camera would be good to have when designing a 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software program used to type basic text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that can be downloaded for a small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opening a new company, you should have a _____________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URL is a unique ____________________ of a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rules and procedures that specify how data is formatted and transmitted between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web browser developed by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web browser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W3C:  Worldwide Web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viewing a website in different browsers, the ____________ size and color may look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ISP:  Internet Service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HTTP:   Hypertext ____________________ protocol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 Design Chapter 3</dc:title>
  <dcterms:created xsi:type="dcterms:W3CDTF">2021-10-11T21:34:11Z</dcterms:created>
  <dcterms:modified xsi:type="dcterms:W3CDTF">2021-10-11T21:34:11Z</dcterms:modified>
</cp:coreProperties>
</file>